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E825" w14:textId="77777777" w:rsidR="00E14A40" w:rsidRPr="0016434D" w:rsidRDefault="0016434D" w:rsidP="0016434D">
      <w:pPr>
        <w:jc w:val="center"/>
        <w:rPr>
          <w:sz w:val="20"/>
          <w:szCs w:val="20"/>
        </w:rPr>
      </w:pPr>
      <w:r w:rsidRPr="0016434D">
        <w:rPr>
          <w:b/>
          <w:sz w:val="20"/>
          <w:szCs w:val="20"/>
        </w:rPr>
        <w:t>INTERNATIONAL CONFERENCE ON DIGITAL INNOVATION IN ELECTRONICS, COMMUNICATION AND AI (DIECAI-2025)</w:t>
      </w:r>
    </w:p>
    <w:p w14:paraId="7C488D83" w14:textId="77777777" w:rsidR="00E14A40" w:rsidRPr="0016434D" w:rsidRDefault="004D69B4" w:rsidP="0016434D">
      <w:pPr>
        <w:spacing w:after="0" w:line="240" w:lineRule="auto"/>
        <w:jc w:val="both"/>
        <w:rPr>
          <w:sz w:val="20"/>
          <w:szCs w:val="20"/>
        </w:rPr>
      </w:pPr>
      <w:r>
        <w:rPr>
          <w:sz w:val="20"/>
          <w:szCs w:val="20"/>
        </w:rPr>
        <w:t>18</w:t>
      </w:r>
      <w:r w:rsidRPr="004D69B4">
        <w:rPr>
          <w:sz w:val="20"/>
          <w:szCs w:val="20"/>
          <w:vertAlign w:val="superscript"/>
        </w:rPr>
        <w:t>th</w:t>
      </w:r>
      <w:r>
        <w:rPr>
          <w:sz w:val="20"/>
          <w:szCs w:val="20"/>
        </w:rPr>
        <w:t xml:space="preserve"> to 20</w:t>
      </w:r>
      <w:r w:rsidRPr="004D69B4">
        <w:rPr>
          <w:sz w:val="20"/>
          <w:szCs w:val="20"/>
          <w:vertAlign w:val="superscript"/>
        </w:rPr>
        <w:t>th</w:t>
      </w:r>
      <w:r>
        <w:rPr>
          <w:sz w:val="20"/>
          <w:szCs w:val="20"/>
        </w:rPr>
        <w:t xml:space="preserve"> </w:t>
      </w:r>
      <w:r w:rsidRPr="0016434D">
        <w:rPr>
          <w:sz w:val="20"/>
          <w:szCs w:val="20"/>
        </w:rPr>
        <w:t>December,</w:t>
      </w:r>
      <w:r w:rsidR="0016434D" w:rsidRPr="0016434D">
        <w:rPr>
          <w:sz w:val="20"/>
          <w:szCs w:val="20"/>
        </w:rPr>
        <w:t xml:space="preserve"> 2025 </w:t>
      </w:r>
    </w:p>
    <w:p w14:paraId="0669C2AB" w14:textId="77777777" w:rsidR="00E14A40" w:rsidRPr="0016434D" w:rsidRDefault="0016434D" w:rsidP="0016434D">
      <w:pPr>
        <w:spacing w:after="0" w:line="240" w:lineRule="auto"/>
        <w:jc w:val="both"/>
        <w:rPr>
          <w:sz w:val="20"/>
          <w:szCs w:val="20"/>
        </w:rPr>
      </w:pPr>
      <w:r w:rsidRPr="0016434D">
        <w:rPr>
          <w:sz w:val="20"/>
          <w:szCs w:val="20"/>
        </w:rPr>
        <w:t>Organized by: Department of Electronics Technology, Guru Nanak Dev University, Amritsar (Under RUSA 2.0)</w:t>
      </w:r>
    </w:p>
    <w:p w14:paraId="225DD923" w14:textId="77777777" w:rsidR="00E14A40" w:rsidRDefault="0016434D" w:rsidP="00F0737F">
      <w:pPr>
        <w:spacing w:line="240" w:lineRule="auto"/>
        <w:jc w:val="both"/>
        <w:rPr>
          <w:rStyle w:val="Hyperlink"/>
          <w:sz w:val="20"/>
          <w:szCs w:val="20"/>
        </w:rPr>
      </w:pPr>
      <w:r w:rsidRPr="0016434D">
        <w:rPr>
          <w:sz w:val="20"/>
          <w:szCs w:val="20"/>
        </w:rPr>
        <w:t xml:space="preserve">Website: </w:t>
      </w:r>
      <w:hyperlink r:id="rId6" w:history="1">
        <w:r w:rsidRPr="0016434D">
          <w:rPr>
            <w:rStyle w:val="Hyperlink"/>
            <w:sz w:val="20"/>
            <w:szCs w:val="20"/>
          </w:rPr>
          <w:t>www.diecai2025.com</w:t>
        </w:r>
      </w:hyperlink>
    </w:p>
    <w:p w14:paraId="67A506D0" w14:textId="5E325010" w:rsidR="00E14A40" w:rsidRPr="0016434D" w:rsidRDefault="0016434D" w:rsidP="009B0E68">
      <w:pPr>
        <w:spacing w:after="0"/>
        <w:jc w:val="both"/>
        <w:rPr>
          <w:sz w:val="20"/>
          <w:szCs w:val="20"/>
        </w:rPr>
      </w:pPr>
      <w:r w:rsidRPr="0016434D">
        <w:rPr>
          <w:b/>
          <w:sz w:val="20"/>
          <w:szCs w:val="20"/>
        </w:rPr>
        <w:t>COPYRIGHT TRANSFER AND AUTHOR DECLARATION FORM</w:t>
      </w:r>
    </w:p>
    <w:p w14:paraId="4103466F" w14:textId="77777777" w:rsidR="00E14A40" w:rsidRPr="0016434D" w:rsidRDefault="0016434D" w:rsidP="0016434D">
      <w:pPr>
        <w:jc w:val="both"/>
        <w:rPr>
          <w:sz w:val="20"/>
          <w:szCs w:val="20"/>
        </w:rPr>
      </w:pPr>
      <w:r w:rsidRPr="0016434D">
        <w:rPr>
          <w:sz w:val="20"/>
          <w:szCs w:val="20"/>
        </w:rPr>
        <w:t>Please complete and sign this form and submit it along with the final version of your manuscript. This form is required to confirm the transfer of copyrights for papers published in the conference proceedings and to facilitate indexing in various repositories.</w:t>
      </w:r>
    </w:p>
    <w:p w14:paraId="477E954C" w14:textId="77777777" w:rsidR="009B0E68" w:rsidRDefault="009B0E68" w:rsidP="009B0E68">
      <w:pPr>
        <w:jc w:val="both"/>
        <w:rPr>
          <w:sz w:val="20"/>
          <w:szCs w:val="20"/>
        </w:rPr>
      </w:pPr>
      <w:r>
        <w:rPr>
          <w:sz w:val="20"/>
          <w:szCs w:val="20"/>
        </w:rPr>
        <w:t>PAPER ID:</w:t>
      </w:r>
    </w:p>
    <w:p w14:paraId="6ADBFBAA" w14:textId="41B618F5" w:rsidR="009B0E68" w:rsidRDefault="0016434D" w:rsidP="0016434D">
      <w:pPr>
        <w:jc w:val="both"/>
        <w:rPr>
          <w:sz w:val="20"/>
          <w:szCs w:val="20"/>
        </w:rPr>
      </w:pPr>
      <w:r w:rsidRPr="0016434D">
        <w:rPr>
          <w:sz w:val="20"/>
          <w:szCs w:val="20"/>
        </w:rPr>
        <w:t xml:space="preserve">TITLE OF THE PAPER: </w:t>
      </w:r>
    </w:p>
    <w:p w14:paraId="35B1E73E" w14:textId="5C64880A" w:rsidR="00E14A40" w:rsidRPr="0016434D" w:rsidRDefault="0016434D" w:rsidP="0016434D">
      <w:pPr>
        <w:jc w:val="both"/>
        <w:rPr>
          <w:sz w:val="20"/>
          <w:szCs w:val="20"/>
        </w:rPr>
      </w:pPr>
      <w:r w:rsidRPr="0016434D">
        <w:rPr>
          <w:sz w:val="20"/>
          <w:szCs w:val="20"/>
        </w:rPr>
        <w:t>_________________________________________</w:t>
      </w:r>
      <w:r w:rsidR="009B0E6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Pr="0016434D">
        <w:rPr>
          <w:sz w:val="20"/>
          <w:szCs w:val="20"/>
        </w:rPr>
        <w:t>_</w:t>
      </w:r>
    </w:p>
    <w:p w14:paraId="071D5A0C" w14:textId="77777777" w:rsidR="009B0E68" w:rsidRDefault="0016434D" w:rsidP="0016434D">
      <w:pPr>
        <w:jc w:val="both"/>
        <w:rPr>
          <w:sz w:val="20"/>
          <w:szCs w:val="20"/>
        </w:rPr>
      </w:pPr>
      <w:r w:rsidRPr="0016434D">
        <w:rPr>
          <w:sz w:val="20"/>
          <w:szCs w:val="20"/>
        </w:rPr>
        <w:t xml:space="preserve">NAME(S) OF AUTHOR(S): </w:t>
      </w:r>
    </w:p>
    <w:p w14:paraId="050103FA" w14:textId="75D7F18F" w:rsidR="00E14A40" w:rsidRPr="0016434D" w:rsidRDefault="0016434D" w:rsidP="0016434D">
      <w:pPr>
        <w:jc w:val="both"/>
        <w:rPr>
          <w:sz w:val="20"/>
          <w:szCs w:val="20"/>
        </w:rPr>
      </w:pPr>
      <w:r w:rsidRPr="0016434D">
        <w:rPr>
          <w:sz w:val="20"/>
          <w:szCs w:val="20"/>
        </w:rPr>
        <w:t>_____________________________________</w:t>
      </w:r>
      <w:r w:rsidR="009B0E68">
        <w:rPr>
          <w:sz w:val="20"/>
          <w:szCs w:val="20"/>
        </w:rPr>
        <w:t>__________________________________________________________________________________________________________________________</w:t>
      </w:r>
      <w:r w:rsidRPr="0016434D">
        <w:rPr>
          <w:sz w:val="20"/>
          <w:szCs w:val="20"/>
        </w:rPr>
        <w:t>_____</w:t>
      </w:r>
      <w:r w:rsidR="009B0E68">
        <w:rPr>
          <w:sz w:val="20"/>
          <w:szCs w:val="20"/>
        </w:rPr>
        <w:t>_____________________________________________________________________________________________________________________________</w:t>
      </w:r>
      <w:r w:rsidRPr="0016434D">
        <w:rPr>
          <w:sz w:val="20"/>
          <w:szCs w:val="20"/>
        </w:rPr>
        <w:t>_</w:t>
      </w:r>
    </w:p>
    <w:p w14:paraId="1302481E" w14:textId="77777777" w:rsidR="00E14A40" w:rsidRPr="0016434D" w:rsidRDefault="0016434D" w:rsidP="0016434D">
      <w:pPr>
        <w:jc w:val="both"/>
        <w:rPr>
          <w:sz w:val="20"/>
          <w:szCs w:val="20"/>
        </w:rPr>
      </w:pPr>
      <w:r w:rsidRPr="0016434D">
        <w:rPr>
          <w:sz w:val="20"/>
          <w:szCs w:val="20"/>
        </w:rPr>
        <w:t>The undersigned hereby transfers any and all rights in and to the above-mentioned paper—including, without limitation, all copyrights—to the International Conference on Digital Innovation in Electronics, Communication and AI (DIECAI-2025). The undersigned represents and warrants that the paper is original and that he/she is the author of the paper, except for material clearly identified as to its original source, with appropriate permission notices from the respective copyright owners where required. The undersigned further declares that the paper does not infringe any existing copyright, contains no unlawful statements, and does not violate any third-party rights. The author(s) shall be fully responsible for any disputes or claims arising from plagiarism or copyright violations. The undersigned also confirms that he/she has full power and authority to execute this assignment on behalf of all co-authors.</w:t>
      </w:r>
    </w:p>
    <w:p w14:paraId="59956683" w14:textId="77777777" w:rsidR="00E14A40" w:rsidRPr="0016434D" w:rsidRDefault="0016434D" w:rsidP="0016434D">
      <w:pPr>
        <w:pStyle w:val="Heading3"/>
        <w:jc w:val="both"/>
        <w:rPr>
          <w:sz w:val="20"/>
          <w:szCs w:val="20"/>
        </w:rPr>
      </w:pPr>
      <w:r w:rsidRPr="0016434D">
        <w:rPr>
          <w:sz w:val="20"/>
          <w:szCs w:val="20"/>
        </w:rPr>
        <w:t>AI-GENERATED CONTENT DECLARATION</w:t>
      </w:r>
    </w:p>
    <w:p w14:paraId="538A9198" w14:textId="77777777" w:rsidR="00E14A40" w:rsidRPr="0016434D" w:rsidRDefault="0016434D" w:rsidP="0016434D">
      <w:pPr>
        <w:jc w:val="both"/>
        <w:rPr>
          <w:sz w:val="20"/>
          <w:szCs w:val="20"/>
        </w:rPr>
      </w:pPr>
      <w:r w:rsidRPr="0016434D">
        <w:rPr>
          <w:sz w:val="20"/>
          <w:szCs w:val="20"/>
        </w:rPr>
        <w:t>The author(s) confirm that any use of Artificial Intelligence (AI) tools (such as text generation, image synthesis, code completion, or data analysis assistance) in the preparation of this manuscript has been appropriately disclosed and limited to non-creative assistance (e.g., language improvement or code debugging). The author(s) affirm that all intellectual and creative content—including conceptualization, interpretation, analysis, and conclusions—has been produced by the human author(s). Any AI-assisted content, if used, has been clearly acknowledged in the paper’s methodology or acknowledgments section.</w:t>
      </w:r>
    </w:p>
    <w:p w14:paraId="0600648A" w14:textId="77777777" w:rsidR="00E14A40" w:rsidRPr="0016434D" w:rsidRDefault="0016434D" w:rsidP="0016434D">
      <w:pPr>
        <w:pStyle w:val="Heading3"/>
        <w:jc w:val="both"/>
        <w:rPr>
          <w:sz w:val="20"/>
          <w:szCs w:val="20"/>
        </w:rPr>
      </w:pPr>
      <w:r w:rsidRPr="0016434D">
        <w:rPr>
          <w:sz w:val="20"/>
          <w:szCs w:val="20"/>
        </w:rPr>
        <w:t>CONFLICT OF INTEREST AND ETHICAL COMPLIANCE</w:t>
      </w:r>
    </w:p>
    <w:p w14:paraId="581DC052" w14:textId="77777777" w:rsidR="0016434D" w:rsidRPr="0016434D" w:rsidRDefault="0016434D" w:rsidP="002B58B4">
      <w:pPr>
        <w:spacing w:after="0"/>
        <w:jc w:val="both"/>
        <w:rPr>
          <w:sz w:val="20"/>
          <w:szCs w:val="20"/>
        </w:rPr>
      </w:pPr>
      <w:r w:rsidRPr="0016434D">
        <w:rPr>
          <w:sz w:val="20"/>
          <w:szCs w:val="20"/>
        </w:rPr>
        <w:t>The author(s) declare that:</w:t>
      </w:r>
    </w:p>
    <w:p w14:paraId="086800DB" w14:textId="77777777" w:rsidR="0016434D" w:rsidRDefault="0016434D" w:rsidP="0016434D">
      <w:pPr>
        <w:pStyle w:val="ListParagraph"/>
        <w:numPr>
          <w:ilvl w:val="0"/>
          <w:numId w:val="11"/>
        </w:numPr>
        <w:jc w:val="both"/>
        <w:rPr>
          <w:sz w:val="20"/>
          <w:szCs w:val="20"/>
        </w:rPr>
      </w:pPr>
      <w:r w:rsidRPr="0016434D">
        <w:rPr>
          <w:sz w:val="20"/>
          <w:szCs w:val="20"/>
        </w:rPr>
        <w:t>There are no conflicts of interest or competing financial relationships influencing the work.</w:t>
      </w:r>
    </w:p>
    <w:p w14:paraId="18F576BA" w14:textId="77777777" w:rsidR="0016434D" w:rsidRPr="0016434D" w:rsidRDefault="0016434D" w:rsidP="0016434D">
      <w:pPr>
        <w:pStyle w:val="ListParagraph"/>
        <w:numPr>
          <w:ilvl w:val="0"/>
          <w:numId w:val="11"/>
        </w:numPr>
        <w:jc w:val="both"/>
        <w:rPr>
          <w:sz w:val="20"/>
          <w:szCs w:val="20"/>
        </w:rPr>
      </w:pPr>
      <w:r w:rsidRPr="0016434D">
        <w:rPr>
          <w:sz w:val="20"/>
          <w:szCs w:val="20"/>
        </w:rPr>
        <w:t>The manuscript complies with the ethical standards of scholarly publishing, and all sources and contributors are properly acknowledged.</w:t>
      </w:r>
    </w:p>
    <w:p w14:paraId="1BD874A5" w14:textId="77777777" w:rsidR="00E14A40" w:rsidRPr="0016434D" w:rsidRDefault="0016434D" w:rsidP="0016434D">
      <w:pPr>
        <w:pStyle w:val="ListParagraph"/>
        <w:numPr>
          <w:ilvl w:val="0"/>
          <w:numId w:val="10"/>
        </w:numPr>
        <w:jc w:val="both"/>
        <w:rPr>
          <w:sz w:val="20"/>
          <w:szCs w:val="20"/>
        </w:rPr>
      </w:pPr>
      <w:r w:rsidRPr="0016434D">
        <w:rPr>
          <w:sz w:val="20"/>
          <w:szCs w:val="20"/>
        </w:rPr>
        <w:t>Data used in this research are either original, publicly available, or used with appropriate permission.</w:t>
      </w:r>
    </w:p>
    <w:p w14:paraId="59FFA4D3" w14:textId="03448E36" w:rsidR="00E14A40" w:rsidRPr="0016434D" w:rsidRDefault="00F8178E" w:rsidP="0016434D">
      <w:pPr>
        <w:jc w:val="both"/>
        <w:rPr>
          <w:sz w:val="20"/>
          <w:szCs w:val="20"/>
        </w:rPr>
      </w:pPr>
      <w:r>
        <w:rPr>
          <w:sz w:val="20"/>
          <w:szCs w:val="20"/>
        </w:rPr>
        <w:t>It is declared that the c</w:t>
      </w:r>
      <w:r w:rsidR="002B58B4">
        <w:rPr>
          <w:sz w:val="20"/>
          <w:szCs w:val="20"/>
        </w:rPr>
        <w:t xml:space="preserve">orresponding Author </w:t>
      </w:r>
      <w:r>
        <w:rPr>
          <w:sz w:val="20"/>
          <w:szCs w:val="20"/>
        </w:rPr>
        <w:t>(</w:t>
      </w:r>
      <w:r w:rsidR="002F1340">
        <w:rPr>
          <w:sz w:val="20"/>
          <w:szCs w:val="20"/>
        </w:rPr>
        <w:t>signing below</w:t>
      </w:r>
      <w:r w:rsidR="00A95072">
        <w:rPr>
          <w:sz w:val="20"/>
          <w:szCs w:val="20"/>
        </w:rPr>
        <w:t>)</w:t>
      </w:r>
      <w:r w:rsidR="002F1340">
        <w:rPr>
          <w:sz w:val="20"/>
          <w:szCs w:val="20"/>
        </w:rPr>
        <w:t xml:space="preserve"> </w:t>
      </w:r>
      <w:r w:rsidR="002B58B4">
        <w:rPr>
          <w:sz w:val="20"/>
          <w:szCs w:val="20"/>
        </w:rPr>
        <w:t>declare</w:t>
      </w:r>
      <w:r w:rsidR="00925FA8">
        <w:rPr>
          <w:sz w:val="20"/>
          <w:szCs w:val="20"/>
        </w:rPr>
        <w:t>s</w:t>
      </w:r>
      <w:r w:rsidR="002B58B4">
        <w:rPr>
          <w:sz w:val="20"/>
          <w:szCs w:val="20"/>
        </w:rPr>
        <w:t xml:space="preserve"> the above on behalf of all the contributing author</w:t>
      </w:r>
      <w:r w:rsidR="009A395D">
        <w:rPr>
          <w:sz w:val="20"/>
          <w:szCs w:val="20"/>
        </w:rPr>
        <w:t>s</w:t>
      </w:r>
      <w:r w:rsidR="002B58B4">
        <w:rPr>
          <w:sz w:val="20"/>
          <w:szCs w:val="20"/>
        </w:rPr>
        <w:t xml:space="preserve">. </w:t>
      </w:r>
    </w:p>
    <w:p w14:paraId="3B561E62" w14:textId="77777777" w:rsidR="00F42B8E" w:rsidRDefault="00F42B8E" w:rsidP="00FD3364">
      <w:pPr>
        <w:spacing w:after="0"/>
        <w:jc w:val="both"/>
        <w:rPr>
          <w:sz w:val="20"/>
          <w:szCs w:val="20"/>
        </w:rPr>
      </w:pPr>
    </w:p>
    <w:p w14:paraId="3F63060C" w14:textId="1F167368" w:rsidR="00E14A40" w:rsidRPr="0016434D" w:rsidRDefault="0016434D" w:rsidP="00A623F9">
      <w:pPr>
        <w:spacing w:after="0" w:line="360" w:lineRule="auto"/>
        <w:jc w:val="both"/>
        <w:rPr>
          <w:sz w:val="20"/>
          <w:szCs w:val="20"/>
        </w:rPr>
      </w:pPr>
      <w:r w:rsidRPr="0016434D">
        <w:rPr>
          <w:sz w:val="20"/>
          <w:szCs w:val="20"/>
        </w:rPr>
        <w:t>Signature and Date: __________________________________________</w:t>
      </w:r>
      <w:r w:rsidR="00FD3364">
        <w:rPr>
          <w:sz w:val="20"/>
          <w:szCs w:val="20"/>
        </w:rPr>
        <w:t>______________</w:t>
      </w:r>
      <w:r w:rsidRPr="0016434D">
        <w:rPr>
          <w:sz w:val="20"/>
          <w:szCs w:val="20"/>
        </w:rPr>
        <w:t>_</w:t>
      </w:r>
    </w:p>
    <w:p w14:paraId="54EBDA91" w14:textId="77777777" w:rsidR="00E14A40" w:rsidRPr="0016434D" w:rsidRDefault="0016434D" w:rsidP="00A623F9">
      <w:pPr>
        <w:spacing w:after="0" w:line="360" w:lineRule="auto"/>
        <w:jc w:val="both"/>
        <w:rPr>
          <w:sz w:val="20"/>
          <w:szCs w:val="20"/>
        </w:rPr>
      </w:pPr>
      <w:r w:rsidRPr="0016434D">
        <w:rPr>
          <w:sz w:val="20"/>
          <w:szCs w:val="20"/>
        </w:rPr>
        <w:t>Author’s Name and Designation: ___________________________________________</w:t>
      </w:r>
    </w:p>
    <w:p w14:paraId="772CCF34" w14:textId="2262515C" w:rsidR="00E14A40" w:rsidRPr="0016434D" w:rsidRDefault="0016434D" w:rsidP="00A623F9">
      <w:pPr>
        <w:spacing w:after="0" w:line="360" w:lineRule="auto"/>
        <w:jc w:val="both"/>
        <w:rPr>
          <w:sz w:val="20"/>
          <w:szCs w:val="20"/>
        </w:rPr>
      </w:pPr>
      <w:r w:rsidRPr="0016434D">
        <w:rPr>
          <w:sz w:val="20"/>
          <w:szCs w:val="20"/>
        </w:rPr>
        <w:t>Institution/Organization: __________________________________________</w:t>
      </w:r>
      <w:r w:rsidR="00FD3364">
        <w:rPr>
          <w:sz w:val="20"/>
          <w:szCs w:val="20"/>
        </w:rPr>
        <w:t>________</w:t>
      </w:r>
      <w:r w:rsidRPr="0016434D">
        <w:rPr>
          <w:sz w:val="20"/>
          <w:szCs w:val="20"/>
        </w:rPr>
        <w:t>_</w:t>
      </w:r>
    </w:p>
    <w:p w14:paraId="1EEFD9FC" w14:textId="77777777" w:rsidR="0016434D" w:rsidRPr="0016434D" w:rsidRDefault="0016434D" w:rsidP="00FB05D3">
      <w:pPr>
        <w:spacing w:after="0"/>
        <w:jc w:val="both"/>
        <w:rPr>
          <w:sz w:val="20"/>
          <w:szCs w:val="20"/>
        </w:rPr>
      </w:pPr>
      <w:r w:rsidRPr="0016434D">
        <w:rPr>
          <w:sz w:val="20"/>
          <w:szCs w:val="20"/>
        </w:rPr>
        <w:t xml:space="preserve">After completion, please upload the scanned copy of the signed Copyright Transfer and Author Declaration Form on the Microsoft CMT submission portal at: </w:t>
      </w:r>
      <w:hyperlink r:id="rId7" w:history="1">
        <w:r w:rsidRPr="0016434D">
          <w:rPr>
            <w:rStyle w:val="Hyperlink"/>
            <w:sz w:val="20"/>
            <w:szCs w:val="20"/>
          </w:rPr>
          <w:t>https://cmt3.research.microsoft.com/DIECAI2025</w:t>
        </w:r>
      </w:hyperlink>
      <w:r w:rsidRPr="0016434D">
        <w:rPr>
          <w:sz w:val="20"/>
          <w:szCs w:val="20"/>
        </w:rPr>
        <w:t>.</w:t>
      </w:r>
    </w:p>
    <w:p w14:paraId="3FAFE70C" w14:textId="0447EE4C" w:rsidR="0016434D" w:rsidRPr="0016434D" w:rsidRDefault="0016434D" w:rsidP="0016434D">
      <w:pPr>
        <w:jc w:val="both"/>
        <w:rPr>
          <w:sz w:val="20"/>
          <w:szCs w:val="20"/>
        </w:rPr>
      </w:pPr>
      <w:r w:rsidRPr="0016434D">
        <w:rPr>
          <w:sz w:val="20"/>
          <w:szCs w:val="20"/>
        </w:rPr>
        <w:t xml:space="preserve">In case of any difficulty, you may also email the signed form to: </w:t>
      </w:r>
      <w:hyperlink r:id="rId8" w:history="1">
        <w:r w:rsidR="004D69B4" w:rsidRPr="00773D90">
          <w:rPr>
            <w:rStyle w:val="Hyperlink"/>
            <w:sz w:val="20"/>
            <w:szCs w:val="20"/>
          </w:rPr>
          <w:t>diecai2025@gndu.ac.in</w:t>
        </w:r>
      </w:hyperlink>
      <w:r w:rsidR="00FD3364">
        <w:rPr>
          <w:rStyle w:val="Hyperlink"/>
          <w:sz w:val="20"/>
          <w:szCs w:val="20"/>
        </w:rPr>
        <w:t xml:space="preserve">,  </w:t>
      </w:r>
      <w:r w:rsidRPr="0016434D">
        <w:rPr>
          <w:sz w:val="20"/>
          <w:szCs w:val="20"/>
        </w:rPr>
        <w:t xml:space="preserve">Website: </w:t>
      </w:r>
      <w:hyperlink r:id="rId9" w:history="1">
        <w:r w:rsidRPr="0016434D">
          <w:rPr>
            <w:rStyle w:val="Hyperlink"/>
            <w:sz w:val="20"/>
            <w:szCs w:val="20"/>
          </w:rPr>
          <w:t>www.diecai2025.com</w:t>
        </w:r>
      </w:hyperlink>
    </w:p>
    <w:sectPr w:rsidR="0016434D" w:rsidRPr="0016434D" w:rsidSect="001643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3503D7"/>
    <w:multiLevelType w:val="hybridMultilevel"/>
    <w:tmpl w:val="1A4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379C1"/>
    <w:multiLevelType w:val="hybridMultilevel"/>
    <w:tmpl w:val="DF6CDE0C"/>
    <w:lvl w:ilvl="0" w:tplc="CD18B3B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434D"/>
    <w:rsid w:val="0029639D"/>
    <w:rsid w:val="002B58B4"/>
    <w:rsid w:val="002F1340"/>
    <w:rsid w:val="00326F90"/>
    <w:rsid w:val="0049674B"/>
    <w:rsid w:val="004D69B4"/>
    <w:rsid w:val="00925FA8"/>
    <w:rsid w:val="009A395D"/>
    <w:rsid w:val="009B0E68"/>
    <w:rsid w:val="00A623F9"/>
    <w:rsid w:val="00A95072"/>
    <w:rsid w:val="00AA1D8D"/>
    <w:rsid w:val="00AD2798"/>
    <w:rsid w:val="00B47730"/>
    <w:rsid w:val="00CB0664"/>
    <w:rsid w:val="00E14A40"/>
    <w:rsid w:val="00E5057C"/>
    <w:rsid w:val="00EE5663"/>
    <w:rsid w:val="00F0737F"/>
    <w:rsid w:val="00F42B8E"/>
    <w:rsid w:val="00F8178E"/>
    <w:rsid w:val="00FB05D3"/>
    <w:rsid w:val="00FC693F"/>
    <w:rsid w:val="00FD3364"/>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4BA9"/>
  <w14:defaultImageDpi w14:val="300"/>
  <w15:docId w15:val="{1557E9B4-0522-4907-890A-16C1CDE6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6434D"/>
    <w:rPr>
      <w:color w:val="0000FF" w:themeColor="hyperlink"/>
      <w:u w:val="single"/>
    </w:rPr>
  </w:style>
  <w:style w:type="character" w:styleId="UnresolvedMention">
    <w:name w:val="Unresolved Mention"/>
    <w:basedOn w:val="DefaultParagraphFont"/>
    <w:uiPriority w:val="99"/>
    <w:semiHidden/>
    <w:unhideWhenUsed/>
    <w:rsid w:val="00164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cai2025@gndu.ac.in" TargetMode="External"/><Relationship Id="rId3" Type="http://schemas.openxmlformats.org/officeDocument/2006/relationships/styles" Target="styles.xml"/><Relationship Id="rId7" Type="http://schemas.openxmlformats.org/officeDocument/2006/relationships/hyperlink" Target="https://cmt3.research.microsoft.com/DIECAI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ecai2025.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ecai202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9857-7E50-4D81-9C33-D25F5ACB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Rajandeep</cp:lastModifiedBy>
  <cp:revision>19</cp:revision>
  <dcterms:created xsi:type="dcterms:W3CDTF">2013-12-23T23:15:00Z</dcterms:created>
  <dcterms:modified xsi:type="dcterms:W3CDTF">2025-11-22T08:18:00Z</dcterms:modified>
  <cp:category/>
</cp:coreProperties>
</file>